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Modèles de propositions commerciales</w:t>
      </w:r>
    </w:p>
    <w:p>
      <w:pPr>
        <w:pStyle w:val="Heading2"/>
      </w:pPr>
      <w:r>
        <w:t>1. Modèle Prestation de service B2B / ESN / SaaS</w:t>
      </w:r>
    </w:p>
    <w:p>
      <w:r>
        <w:t>**Page de garde**</w:t>
      </w:r>
    </w:p>
    <w:p>
      <w:r>
        <w:t>Proposition commerciale pour : [Nom du client]</w:t>
      </w:r>
    </w:p>
    <w:p>
      <w:r>
        <w:t>Projet : [Titre du projet]</w:t>
      </w:r>
    </w:p>
    <w:p>
      <w:r>
        <w:t>Date : [JJ/MM/AAAA]</w:t>
      </w:r>
    </w:p>
    <w:p>
      <w:r>
        <w:t>Préparé par : [Nom, société, coordonnées]</w:t>
      </w:r>
    </w:p>
    <w:p>
      <w:pPr>
        <w:pStyle w:val="Heading3"/>
      </w:pPr>
      <w:r>
        <w:t>Executive Summary</w:t>
      </w:r>
    </w:p>
    <w:p>
      <w:r>
        <w:t>Contexte client : [Résumé du besoin identifié]</w:t>
      </w:r>
    </w:p>
    <w:p>
      <w:r>
        <w:t>Notre solution : [Présentation synthétique de la réponse]</w:t>
      </w:r>
    </w:p>
    <w:p>
      <w:r>
        <w:t>Résultats attendus : [Bénéfices mesurables pour le client]</w:t>
      </w:r>
    </w:p>
    <w:p>
      <w:pPr>
        <w:pStyle w:val="Heading3"/>
      </w:pPr>
      <w:r>
        <w:t>Proposition de solution</w:t>
      </w:r>
    </w:p>
    <w:p>
      <w:r>
        <w:t>- Étape 1 : [Description et bénéfice attendu]</w:t>
      </w:r>
    </w:p>
    <w:p>
      <w:r>
        <w:t>- Étape 2 : [Description et bénéfice attendu]</w:t>
      </w:r>
    </w:p>
    <w:p>
      <w:r>
        <w:t>- Étape 3 : [Description et bénéfice attendu]</w:t>
      </w:r>
    </w:p>
    <w:p>
      <w:pPr>
        <w:pStyle w:val="Heading3"/>
      </w:pPr>
      <w:r>
        <w:t>Grille tarifaire</w:t>
      </w:r>
    </w:p>
    <w:p>
      <w:r>
        <w:t>Option Essentielle : [Contenu] — Prix HT : [€]</w:t>
      </w:r>
    </w:p>
    <w:p>
      <w:r>
        <w:t>Option Standard : [Contenu] — Prix HT : [€]</w:t>
      </w:r>
    </w:p>
    <w:p>
      <w:r>
        <w:t>Option Premium : [Contenu] — Prix HT : [€]</w:t>
      </w:r>
    </w:p>
    <w:p>
      <w:pPr>
        <w:pStyle w:val="Heading3"/>
      </w:pPr>
      <w:r>
        <w:t>Références et garanties</w:t>
      </w:r>
    </w:p>
    <w:p>
      <w:r>
        <w:t>- Témoignage client ou cas d’usage 1</w:t>
      </w:r>
    </w:p>
    <w:p>
      <w:r>
        <w:t>- Témoignage client ou cas d’usage 2</w:t>
      </w:r>
    </w:p>
    <w:p>
      <w:pPr>
        <w:pStyle w:val="Heading3"/>
      </w:pPr>
      <w:r>
        <w:t>Conditions &amp; signature</w:t>
      </w:r>
    </w:p>
    <w:p>
      <w:r>
        <w:t>Validité de l’offre : [30 jours]</w:t>
      </w:r>
    </w:p>
    <w:p>
      <w:r>
        <w:t>Acompte demandé : [XX %]</w:t>
      </w:r>
    </w:p>
    <w:p>
      <w:r>
        <w:t>Signature du client : ________________________</w:t>
      </w:r>
    </w:p>
    <w:p>
      <w:pPr>
        <w:pStyle w:val="Heading2"/>
      </w:pPr>
      <w:r>
        <w:t>2. Modèle Agence &amp; projet marketing</w:t>
      </w:r>
    </w:p>
    <w:p>
      <w:r>
        <w:t>**Page de garde** :</w:t>
      </w:r>
    </w:p>
    <w:p>
      <w:r>
        <w:t>Proposition commerciale – Projet marketing : [Nom du client]</w:t>
      </w:r>
    </w:p>
    <w:p>
      <w:r>
        <w:t>Préparée par : [Nom / Agence]</w:t>
      </w:r>
    </w:p>
    <w:p>
      <w:pPr>
        <w:pStyle w:val="Heading3"/>
      </w:pPr>
      <w:r>
        <w:t>Introduction &amp; Contexte</w:t>
      </w:r>
    </w:p>
    <w:p>
      <w:r>
        <w:t>Problématique : [Décrivez la situation actuelle du client]</w:t>
      </w:r>
    </w:p>
    <w:p>
      <w:r>
        <w:t>Objectif : [Quel résultat le client souhaite atteindre]</w:t>
      </w:r>
    </w:p>
    <w:p>
      <w:pPr>
        <w:pStyle w:val="Heading3"/>
      </w:pPr>
      <w:r>
        <w:t>Notre approche</w:t>
      </w:r>
    </w:p>
    <w:p>
      <w:r>
        <w:t>Nous proposons une stratégie en 3 phases :</w:t>
      </w:r>
    </w:p>
    <w:p>
      <w:r>
        <w:t>- Phase 1 : [Analyse / audit]</w:t>
      </w:r>
    </w:p>
    <w:p>
      <w:r>
        <w:t>- Phase 2 : [Création / production]</w:t>
      </w:r>
    </w:p>
    <w:p>
      <w:r>
        <w:t>- Phase 3 : [Diffusion / mesure des résultats]</w:t>
      </w:r>
    </w:p>
    <w:p>
      <w:pPr>
        <w:pStyle w:val="Heading3"/>
      </w:pPr>
      <w:r>
        <w:t>Planning &amp; livrables</w:t>
      </w:r>
    </w:p>
    <w:p>
      <w:r>
        <w:t>Semaine 1-2 : [Tâches clés]</w:t>
      </w:r>
    </w:p>
    <w:p>
      <w:r>
        <w:t>Semaine 3-4 : [Tâches clés]</w:t>
      </w:r>
    </w:p>
    <w:p>
      <w:r>
        <w:t>Semaine 5-6 : [Tâches clés]</w:t>
      </w:r>
    </w:p>
    <w:p>
      <w:pPr>
        <w:pStyle w:val="Heading3"/>
      </w:pPr>
      <w:r>
        <w:t>Budget</w:t>
      </w:r>
    </w:p>
    <w:p>
      <w:r>
        <w:t>Total HT : [€] — Conditions : [Modalités de paiement]</w:t>
      </w:r>
    </w:p>
    <w:p>
      <w:pPr>
        <w:pStyle w:val="Heading3"/>
      </w:pPr>
      <w:r>
        <w:t>Résultats attendus</w:t>
      </w:r>
    </w:p>
    <w:p>
      <w:r>
        <w:t>- Augmentation des leads de [X %]</w:t>
      </w:r>
    </w:p>
    <w:p>
      <w:r>
        <w:t>- Amélioration du taux de conversion de [X %]</w:t>
      </w:r>
    </w:p>
    <w:p>
      <w:r>
        <w:t>- Meilleure notoriété de marque</w:t>
      </w:r>
    </w:p>
    <w:p>
      <w:pPr>
        <w:pStyle w:val="Heading3"/>
      </w:pPr>
      <w:r>
        <w:t>Signature</w:t>
      </w:r>
    </w:p>
    <w:p>
      <w:r>
        <w:t>Nom : ___________________  Date : ____________</w:t>
      </w:r>
    </w:p>
    <w:p>
      <w:pPr>
        <w:pStyle w:val="Heading2"/>
      </w:pPr>
      <w:r>
        <w:t>3. Modèle BTP / Travaux / Services techniques</w:t>
      </w:r>
    </w:p>
    <w:p>
      <w:r>
        <w:t>**Page de garde** :</w:t>
      </w:r>
    </w:p>
    <w:p>
      <w:r>
        <w:t>Proposition commerciale – Chantier : [Nom du projet / client]</w:t>
      </w:r>
    </w:p>
    <w:p>
      <w:r>
        <w:t>Émise le : [Date]</w:t>
      </w:r>
    </w:p>
    <w:p>
      <w:pPr>
        <w:pStyle w:val="Heading3"/>
      </w:pPr>
      <w:r>
        <w:t>Présentation du besoin</w:t>
      </w:r>
    </w:p>
    <w:p>
      <w:r>
        <w:t>Objet de la demande : [Ex : Réfection complète des locaux]</w:t>
      </w:r>
    </w:p>
    <w:p>
      <w:r>
        <w:t>Lieu des travaux : [Adresse]</w:t>
      </w:r>
    </w:p>
    <w:p>
      <w:r>
        <w:t>Délai d’exécution souhaité : [X semaines]</w:t>
      </w:r>
    </w:p>
    <w:p>
      <w:pPr>
        <w:pStyle w:val="Heading3"/>
      </w:pPr>
      <w:r>
        <w:t>Description des prestations</w:t>
      </w:r>
    </w:p>
    <w:p>
      <w:r>
        <w:t>- Travaux inclus : [Détails]</w:t>
      </w:r>
    </w:p>
    <w:p>
      <w:r>
        <w:t>- Travaux exclus : [Détails]</w:t>
      </w:r>
    </w:p>
    <w:p>
      <w:pPr>
        <w:pStyle w:val="Heading3"/>
      </w:pPr>
      <w:r>
        <w:t>Planning prévisionnel</w:t>
      </w:r>
    </w:p>
    <w:p>
      <w:r>
        <w:t>Phase 1 : [Ex : Démolition] — du [date] au [date]</w:t>
      </w:r>
    </w:p>
    <w:p>
      <w:r>
        <w:t>Phase 2 : [Ex : Installation / finition] — du [date] au [date]</w:t>
      </w:r>
    </w:p>
    <w:p>
      <w:pPr>
        <w:pStyle w:val="Heading3"/>
      </w:pPr>
      <w:r>
        <w:t>Conditions commerciales</w:t>
      </w:r>
    </w:p>
    <w:p>
      <w:r>
        <w:t>Montant total HT : [€]</w:t>
      </w:r>
    </w:p>
    <w:p>
      <w:r>
        <w:t>Acompte à la commande : [XX %]</w:t>
      </w:r>
    </w:p>
    <w:p>
      <w:r>
        <w:t>Solde à la livraison : [XX %]</w:t>
      </w:r>
    </w:p>
    <w:p>
      <w:r>
        <w:t>Validité de l’offre : [30 jours]</w:t>
      </w:r>
    </w:p>
    <w:p>
      <w:pPr>
        <w:pStyle w:val="Heading3"/>
      </w:pPr>
      <w:r>
        <w:t>Engagement et signature</w:t>
      </w:r>
    </w:p>
    <w:p>
      <w:r>
        <w:t>Signature du client : ________________________</w:t>
      </w:r>
    </w:p>
    <w:p>
      <w:r>
        <w:t>Date 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